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书名：你住在爱情的哪一楼</w:t>
      </w:r>
    </w:p>
    <w:p>
      <w:r>
        <w:t>作者：（美）伊雅娜·范赞特著</w:t>
      </w:r>
    </w:p>
    <w:p>
      <w:r>
        <w:t>出版社：重庆:重庆出版社,2010.11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你住在爱情的哪一楼 评论地址：https://www.jiaokey.com/book/detail/12712192.html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