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书名：锐不可当  发掘隐蔽资产，更新企业核心并刺激赢利增长</w:t>
      </w:r>
    </w:p>
    <w:p>
      <w:r>
        <w:t>作者：（美）克里斯·祖克著</w:t>
      </w:r>
    </w:p>
    <w:p>
      <w:r>
        <w:t>出版社：北京:商务印书馆,2010.11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锐不可当  发掘隐蔽资产，更新企业核心并刺激赢利增长 评论地址：https://www.jiaokey.com/book/detail/12712190.html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