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追忆红楼  曹雪芹的生命体验与艺术创造</w:t>
      </w:r>
    </w:p>
    <w:p>
      <w:r>
        <w:rPr>
          <w:rFonts w:ascii="宋体" w:hAnsi="宋体" w:eastAsia="宋体"/>
          <w:sz w:val="24"/>
        </w:rPr>
        <w:t>陈慧琴著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2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追忆红楼  曹雪芹的生命体验与艺术创造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《红楼梦》研究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本书出售、求购地址：https://www.jiaokey.com/book/detail/12712178.html</w:t>
      </w:r>
    </w:p>
    <w:p>
      <w:r>
        <w:t>更多相关图书推荐：https://www.jiaokey.com</w:t>
      </w:r>
    </w:p>
    <w:p>
      <w:r>
        <w:t>陈慧琴著 其他作品：https://www.jiaokey.com/tag/陈慧琴著.html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关键词搜索：https://www.jiaokey.com/tag/《红楼梦》研究.html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