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被捆绑的欲望  心理治疗师眼中的性秘密</w:t>
      </w:r>
    </w:p>
    <w:p>
      <w:r>
        <w:rPr>
          <w:rFonts w:ascii="宋体" w:hAnsi="宋体" w:eastAsia="宋体"/>
          <w:sz w:val="24"/>
        </w:rPr>
        <w:t>（美）格尔顿著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被捆绑的欲望  心理治疗师眼中的性秘密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本书出售、求购地址：https://www.jiaokey.com/book/detail/12712138.html</w:t>
      </w:r>
    </w:p>
    <w:p>
      <w:r>
        <w:t>更多相关图书推荐：https://www.jiaokey.com</w:t>
      </w:r>
    </w:p>
    <w:p>
      <w:r>
        <w:t>（美）格尔顿著 其他作品：https://www.jiaokey.com/tag/（美）格尔顿著.html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关键词搜索：https://www.jiaokey.com/tag/被捆绑的欲望  心理治疗师眼中的性秘密.html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