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王珂水墨写生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王珂水墨写生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本书出售、求购地址：https://www.jiaokey.com/book/detail/12712110.html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关键词搜索：https://www.jiaokey.com/tag/王珂水墨写生.html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