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蚀刻之城</w:t>
      </w:r>
    </w:p>
    <w:p>
      <w:r>
        <w:rPr>
          <w:rFonts w:ascii="宋体" w:hAnsi="宋体" w:eastAsia="宋体"/>
          <w:sz w:val="24"/>
        </w:rPr>
        <w:t>K.J.Bishop克丝汀·毕夏著；周沛郁译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蚀刻之城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K.J.Bishop克丝汀·毕夏著；周沛郁译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泰电电业股份有限公司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本书出售、求购地址：https://www.jiaokey.com/book/detail/12712070.html</w:t>
      </w:r>
    </w:p>
    <w:p>
      <w:r>
        <w:t>更多相关图书推荐：https://www.jiaokey.com</w:t>
      </w:r>
    </w:p>
    <w:p>
      <w:r>
        <w:t>K.J.Bishop克丝汀·毕夏著；周沛郁译 其他作品：https://www.jiaokey.com/tag/K.J.Bishop克丝汀·毕夏著；周沛郁译.html</w:t>
      </w:r>
    </w:p>
    <w:p>
      <w:r>
        <w:t>泰电电业股份有限公司 出版图书：https://www.jiaokey.com/tag/泰电电业股份有限公司.html</w:t>
      </w:r>
    </w:p>
    <w:p>
      <w:r>
        <w:t>关键词搜索：https://www.jiaokey.com/tag/蚀刻之城.html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