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书名：迷雾之子</w:t>
      </w:r>
    </w:p>
    <w:p>
      <w:r>
        <w:t>作者：布兰登·山德森著；段宗忱译</w:t>
      </w:r>
    </w:p>
    <w:p>
      <w:r>
        <w:t>出版社：奇幻基地出版社</w:t>
      </w:r>
    </w:p>
    <w:p>
      <w:r>
        <w:t>出版日期：2010</w:t>
      </w:r>
    </w:p>
    <w:p>
      <w:r>
        <w:t>总页数：725</w:t>
      </w:r>
    </w:p>
    <w:p>
      <w:r>
        <w:t>更多请访问教客网: www.jiaokey.com</w:t>
      </w:r>
    </w:p>
    <w:p>
      <w:r>
        <w:t>迷雾之子 评论地址：https://www.jiaokey.com/book/detail/12712053.html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