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书名：每一次相遇都是奇迹</w:t>
      </w:r>
    </w:p>
    <w:p>
      <w:r>
        <w:t>作者：吴淡如著</w:t>
      </w:r>
    </w:p>
    <w:p>
      <w:r>
        <w:t>出版社：天下远见出版股份有限公司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每一次相遇都是奇迹 评论地址：https://www.jiaokey.com/book/detail/12712052.html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