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职业教育·生涯教育·终身教育  转型期日本职业教育发展及其启示</w:t>
      </w:r>
    </w:p>
    <w:p>
      <w:r>
        <w:rPr>
          <w:rFonts w:ascii="宋体" w:hAnsi="宋体" w:eastAsia="宋体"/>
          <w:sz w:val="24"/>
        </w:rPr>
        <w:t>谷峪，姚树伟著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职业教育·生涯教育·终身教育  转型期日本职业教育发展及其启示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谷峪，姚树伟著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本书出售、求购地址：https://www.jiaokey.com/book/detail/12711974.html</w:t>
      </w:r>
    </w:p>
    <w:p>
      <w:r>
        <w:t>更多相关图书推荐：https://www.jiaokey.com</w:t>
      </w:r>
    </w:p>
    <w:p>
      <w:r>
        <w:t>谷峪，姚树伟著 其他作品：https://www.jiaokey.com/tag/谷峪，姚树伟著.html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关键词搜索：https://www.jiaokey.com/tag/职业教育·生涯教育·终身教育  转型期日本职业教育发展及其启示.html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