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卫生九项目总结与评估（妇幼卫生部分）</w:t>
      </w:r>
    </w:p>
    <w:p>
      <w:r>
        <w:rPr>
          <w:rFonts w:ascii="宋体" w:hAnsi="宋体" w:eastAsia="宋体"/>
          <w:sz w:val="24"/>
        </w:rPr>
        <w:t>段明月，王临虹著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卫生九项目总结与评估（妇幼卫生部分）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段明月，王临虹著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本书出售、求购地址：https://www.jiaokey.com/book/detail/12711937.html</w:t>
      </w:r>
    </w:p>
    <w:p>
      <w:r>
        <w:t>更多相关图书推荐：https://www.jiaokey.com</w:t>
      </w:r>
    </w:p>
    <w:p>
      <w:r>
        <w:t>段明月，王临虹著 其他作品：https://www.jiaokey.com/tag/段明月，王临虹著.html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关键词搜索：https://www.jiaokey.com/tag/卫生九项目总结与评估（妇幼卫生部分）.html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