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古薛瓷窑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古薛瓷窑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本书出售、求购地址：https://www.jiaokey.com/book/detail/12711927.html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关键词搜索：https://www.jiaokey.com/tag/古薛瓷窑.html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