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奚仲姓氏探源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奚仲姓氏探源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本书出售、求购地址：https://www.jiaokey.com/book/detail/12711923.html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关键词搜索：https://www.jiaokey.com/tag/奚仲姓氏探源.html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