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二氧化碳的减排与资源化利用</w:t>
      </w:r>
    </w:p>
    <w:p>
      <w:r>
        <w:rPr>
          <w:rFonts w:ascii="宋体" w:hAnsi="宋体" w:eastAsia="宋体"/>
          <w:sz w:val="24"/>
        </w:rPr>
        <w:t>朱跃钊，廖传华，王重庆等编著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二氧化碳的减排与资源化利用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朱跃钊，廖传华，王重庆等编著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本书出售、求购地址：https://www.jiaokey.com/book/detail/12711913.html</w:t>
      </w:r>
    </w:p>
    <w:p>
      <w:r>
        <w:t>更多相关图书推荐：https://www.jiaokey.com</w:t>
      </w:r>
    </w:p>
    <w:p>
      <w:r>
        <w:t>朱跃钊，廖传华，王重庆等编著 其他作品：https://www.jiaokey.com/tag/朱跃钊，廖传华，王重庆等编著.html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关键词搜索：https://www.jiaokey.com/tag/二氧化碳的减排与资源化利用.html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