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书名：经济计算技术</w:t>
      </w:r>
    </w:p>
    <w:p>
      <w:r>
        <w:t>作者：张从军，伍家凤，万树文等编著</w:t>
      </w:r>
    </w:p>
    <w:p>
      <w:r>
        <w:t>出版社：上海：复旦大学出版社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经济计算技术 评论地址：https://www.jiaokey.com/book/detail/12711877.html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