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基于跳扩散和随机相关的金融衍生产品定价模型研究  以人民币汇率期权与债务抵押证券为对象</w:t>
      </w:r>
    </w:p>
    <w:p>
      <w:r>
        <w:rPr>
          <w:rFonts w:ascii="宋体" w:hAnsi="宋体" w:eastAsia="宋体"/>
          <w:sz w:val="24"/>
        </w:rPr>
        <w:t>杨瑞成，秦学志，陈田著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基于跳扩散和随机相关的金融衍生产品定价模型研究  以人民币汇率期权与债务抵押证券为对象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杨瑞成，秦学志，陈田著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本书出售、求购地址：https://www.jiaokey.com/book/detail/12711835.html</w:t>
      </w:r>
    </w:p>
    <w:p>
      <w:r>
        <w:t>更多相关图书推荐：https://www.jiaokey.com</w:t>
      </w:r>
    </w:p>
    <w:p>
      <w:r>
        <w:t>杨瑞成，秦学志，陈田著 其他作品：https://www.jiaokey.com/tag/杨瑞成，秦学志，陈田著.html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关键词搜索：https://www.jiaokey.com/tag/基于跳扩散和随机相关的金融衍生产品定价模型研究  以人民币汇率期权与债务抵押证券为对象.html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