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书名：红豆杉可再生资源高效加工利用技术</w:t>
      </w:r>
    </w:p>
    <w:p>
      <w:r>
        <w:t>作者：付玉杰等著</w:t>
      </w:r>
    </w:p>
    <w:p>
      <w:r>
        <w:t>出版社：北京：科学出版社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红豆杉可再生资源高效加工利用技术 评论地址：https://www.jiaokey.com/book/detail/12711833.html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