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景观与恢复生态学  跨学科的挑战</w:t>
      </w:r>
    </w:p>
    <w:p>
      <w:r>
        <w:rPr>
          <w:rFonts w:ascii="宋体" w:hAnsi="宋体" w:eastAsia="宋体"/>
          <w:sz w:val="24"/>
        </w:rPr>
        <w:t>（以色列）Zev Naveh著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景观与恢复生态学  跨学科的挑战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（以色列）Zev Naveh著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本书出售、求购地址：https://www.jiaokey.com/book/detail/12711825.html</w:t>
      </w:r>
    </w:p>
    <w:p>
      <w:r>
        <w:t>更多相关图书推荐：https://www.jiaokey.com</w:t>
      </w:r>
    </w:p>
    <w:p>
      <w:r>
        <w:t>（以色列）Zev Naveh著 其他作品：https://www.jiaokey.com/tag/（以色列）Zev Naveh著.html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关键词搜索：https://www.jiaokey.com/tag/景观与恢复生态学  跨学科的挑战.html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