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天然气战争  低碳语境下全球能源财富大转移</w:t>
      </w:r>
    </w:p>
    <w:p>
      <w:r>
        <w:rPr>
          <w:rFonts w:ascii="宋体" w:hAnsi="宋体" w:eastAsia="宋体"/>
          <w:sz w:val="24"/>
        </w:rPr>
        <w:t>崔民选，王军生，陈义和著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天然气战争  低碳语境下全球能源财富大转移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崔民选，王军生，陈义和著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本书出售、求购地址：https://www.jiaokey.com/book/detail/12711801.html</w:t>
      </w:r>
    </w:p>
    <w:p>
      <w:r>
        <w:t>更多相关图书推荐：https://www.jiaokey.com</w:t>
      </w:r>
    </w:p>
    <w:p>
      <w:r>
        <w:t>崔民选，王军生，陈义和著 其他作品：https://www.jiaokey.com/tag/崔民选，王军生，陈义和著.html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关键词搜索：https://www.jiaokey.com/tag/天然气战争  低碳语境下全球能源财富大转移.html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