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民间信仰与区域社会  中国民间信仰研究论文选</w:t>
      </w:r>
    </w:p>
    <w:p>
      <w:r>
        <w:rPr>
          <w:rFonts w:ascii="宋体" w:hAnsi="宋体" w:eastAsia="宋体"/>
          <w:sz w:val="24"/>
        </w:rPr>
        <w:t>叶涛，周少明主编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民间信仰与区域社会  中国民间信仰研究论文选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叶涛，周少明主编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本书出售、求购地址：https://www.jiaokey.com/book/detail/12711771.html</w:t>
      </w:r>
    </w:p>
    <w:p>
      <w:r>
        <w:t>更多相关图书推荐：https://www.jiaokey.com</w:t>
      </w:r>
    </w:p>
    <w:p>
      <w:r>
        <w:t>叶涛，周少明主编 其他作品：https://www.jiaokey.com/tag/叶涛，周少明主编.html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关键词搜索：https://www.jiaokey.com/tag/民间信仰与区域社会  中国民间信仰研究论文选.html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