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书名：多元论  差异性哲学和政治学</w:t>
      </w:r>
    </w:p>
    <w:p>
      <w:r>
        <w:t>作者：（美）巴格拉米安，（美）英格拉姆著</w:t>
      </w:r>
    </w:p>
    <w:p>
      <w:r>
        <w:t>出版社：重庆:重庆出版社,2010.06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多元论  差异性哲学和政治学 评论地址：https://www.jiaokey.com/book/detail/12711728.html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