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内外科常见病整体护理路径</w:t>
      </w:r>
    </w:p>
    <w:p>
      <w:r>
        <w:rPr>
          <w:rFonts w:ascii="宋体" w:hAnsi="宋体" w:eastAsia="宋体"/>
          <w:sz w:val="24"/>
        </w:rPr>
        <w:t>陈伟菊，周佩如，罗洪编著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内外科常见病整体护理路径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陈伟菊，周佩如，罗洪编著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本书出售、求购地址：https://www.jiaokey.com/book/detail/12711718.html</w:t>
      </w:r>
    </w:p>
    <w:p>
      <w:r>
        <w:t>更多相关图书推荐：https://www.jiaokey.com</w:t>
      </w:r>
    </w:p>
    <w:p>
      <w:r>
        <w:t>陈伟菊，周佩如，罗洪编著 其他作品：https://www.jiaokey.com/tag/陈伟菊，周佩如，罗洪编著.html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关键词搜索：https://www.jiaokey.com/tag/内外科常见病整体护理路径.html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