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书名：放射治疗设备学</w:t>
      </w:r>
    </w:p>
    <w:p>
      <w:r>
        <w:t>作者：宫良平主编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放射治疗设备学 评论地址：https://www.jiaokey.com/book/detail/12711710.html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