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煤矿废弃物综合利用技术</w:t>
      </w:r>
    </w:p>
    <w:p>
      <w:r>
        <w:rPr>
          <w:rFonts w:ascii="宋体" w:hAnsi="宋体" w:eastAsia="宋体"/>
          <w:sz w:val="24"/>
        </w:rPr>
        <w:t>陈文敏，杨金和，詹隆主编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煤矿废弃物综合利用技术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陈文敏，杨金和，詹隆主编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本书出售、求购地址：https://www.jiaokey.com/book/detail/12711699.html</w:t>
      </w:r>
    </w:p>
    <w:p>
      <w:r>
        <w:t>更多相关图书推荐：https://www.jiaokey.com</w:t>
      </w:r>
    </w:p>
    <w:p>
      <w:r>
        <w:t>陈文敏，杨金和，詹隆主编 其他作品：https://www.jiaokey.com/tag/陈文敏，杨金和，詹隆主编.html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关键词搜索：https://www.jiaokey.com/tag/煤矿废弃物综合利用技术.html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