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传奇数学家华罗庚  纪念华罗庚诞辰100周年</w:t>
      </w:r>
    </w:p>
    <w:p>
      <w:r>
        <w:rPr>
          <w:rFonts w:ascii="宋体" w:hAnsi="宋体" w:eastAsia="宋体"/>
          <w:sz w:val="24"/>
        </w:rPr>
        <w:t>丘成桐，杨乐，季理真主编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传奇数学家华罗庚  纪念华罗庚诞辰100周年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丘成桐，杨乐，季理真主编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本书出售、求购地址：https://www.jiaokey.com/book/detail/12711687.html</w:t>
      </w:r>
    </w:p>
    <w:p>
      <w:r>
        <w:t>更多相关图书推荐：https://www.jiaokey.com</w:t>
      </w:r>
    </w:p>
    <w:p>
      <w:r>
        <w:t>丘成桐，杨乐，季理真主编 其他作品：https://www.jiaokey.com/tag/丘成桐，杨乐，季理真主编.html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关键词搜索：https://www.jiaokey.com/tag/传奇数学家华罗庚  纪念华罗庚诞辰100周年.html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