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聚合物水泥防水涂料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聚合物水泥防水涂料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本书出售、求购地址：https://www.jiaokey.com/book/detail/12711656.html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关键词搜索：https://www.jiaokey.com/tag/聚合物水泥防水涂料.html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