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中国宗教、学术与思想散论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中国宗教、学术与思想散论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本书出售、求购地址：https://www.jiaokey.com/book/detail/12711653.html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