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书名：图解东方建筑史</w:t>
      </w:r>
    </w:p>
    <w:p>
      <w:r>
        <w:t>作者：尹国均编著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图解东方建筑史 评论地址：https://www.jiaokey.com/book/detail/12711631.html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