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书名：潜网  共和国反间谍斗争纪实</w:t>
      </w:r>
    </w:p>
    <w:p>
      <w:r>
        <w:t>作者：袁静伟等著</w:t>
      </w:r>
    </w:p>
    <w:p>
      <w:r>
        <w:t>出版社：北京：西苑出版社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潜网  共和国反间谍斗争纪实 评论地址：https://www.jiaokey.com/book/detail/12711624.html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