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书名：中国地理博览  2</w:t>
      </w:r>
    </w:p>
    <w:p>
      <w:r>
        <w:t>作者：陈晓丹著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中国地理博览  2 评论地址：https://www.jiaokey.com/book/detail/12711623.html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