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依法治国方略（若干）问题研究：科学发展观视角的分析</w:t>
      </w:r>
    </w:p>
    <w:p>
      <w:r>
        <w:rPr>
          <w:rFonts w:ascii="宋体" w:hAnsi="宋体" w:eastAsia="宋体"/>
          <w:sz w:val="24"/>
        </w:rPr>
        <w:t>计红，赵佳煊主编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依法治国方略（若干）问题研究：科学发展观视角的分析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计红，赵佳煊主编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本书出售、求购地址：https://www.jiaokey.com/book/detail/12711615.html</w:t>
      </w:r>
    </w:p>
    <w:p>
      <w:r>
        <w:t>更多相关图书推荐：https://www.jiaokey.com</w:t>
      </w:r>
    </w:p>
    <w:p>
      <w:r>
        <w:t>计红，赵佳煊主编 其他作品：https://www.jiaokey.com/tag/计红，赵佳煊主编.html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关键词搜索：https://www.jiaokey.com/tag/依法治国方略（若干）问题研究：科学发展观视角的分析.html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