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江西阳际峰自然保护区综合科学考察报告</w:t>
      </w:r>
    </w:p>
    <w:p>
      <w:r>
        <w:rPr>
          <w:rFonts w:ascii="宋体" w:hAnsi="宋体" w:eastAsia="宋体"/>
          <w:sz w:val="24"/>
        </w:rPr>
        <w:t>郭英荣，江波，王英永编著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江西阳际峰自然保护区综合科学考察报告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郭英荣，江波，王英永编著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本书出售、求购地址：https://www.jiaokey.com/book/detail/12711582.html</w:t>
      </w:r>
    </w:p>
    <w:p>
      <w:r>
        <w:t>更多相关图书推荐：https://www.jiaokey.com</w:t>
      </w:r>
    </w:p>
    <w:p>
      <w:r>
        <w:t>郭英荣，江波，王英永编著 其他作品：https://www.jiaokey.com/tag/郭英荣，江波，王英永编著.html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关键词搜索：https://www.jiaokey.com/tag/江西阳际峰自然保护区综合科学考察报告.html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