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古代中国与其强邻  东亚历史上游牧力量的兴起</w:t>
      </w:r>
    </w:p>
    <w:p>
      <w:r>
        <w:rPr>
          <w:rFonts w:ascii="宋体" w:hAnsi="宋体" w:eastAsia="宋体"/>
          <w:sz w:val="24"/>
        </w:rPr>
        <w:t>（美）狄宇宙著；贺严，高书文译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古代中国与其强邻  东亚历史上游牧力量的兴起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（美）狄宇宙著；贺严，高书文译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本书出售、求购地址：https://www.jiaokey.com/book/detail/12711520.html</w:t>
      </w:r>
    </w:p>
    <w:p>
      <w:r>
        <w:t>更多相关图书推荐：https://www.jiaokey.com</w:t>
      </w:r>
    </w:p>
    <w:p>
      <w:r>
        <w:t>（美）狄宇宙著；贺严，高书文译 其他作品：https://www.jiaokey.com/tag/（美）狄宇宙著；贺严，高书文译.html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关键词搜索：https://www.jiaokey.com/tag/古代中国与其强邻  东亚历史上游牧力量的兴起.html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