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书名：盛成台儿庄纪事</w:t>
      </w:r>
    </w:p>
    <w:p>
      <w:r>
        <w:t>作者：盛成著</w:t>
      </w:r>
    </w:p>
    <w:p>
      <w:r>
        <w:t>出版社：北京:北京语言大学出版社,2007.10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盛成台儿庄纪事 评论地址：https://www.jiaokey.com/book/detail/12711517.html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