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东巴文化揭秘  “玉龙三国”巡源流  修订版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东巴文化揭秘  “玉龙三国”巡源流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本书出售、求购地址：https://www.jiaokey.com/book/detail/12711510.html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关键词搜索：https://www.jiaokey.com/tag/东巴文化揭秘  “玉龙三国”巡源流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