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书名：云南抗日战争史</w:t>
      </w:r>
    </w:p>
    <w:p>
      <w:r>
        <w:t>作者：孙代兴，吴宝璋主编</w:t>
      </w:r>
    </w:p>
    <w:p>
      <w:r>
        <w:t>出版社：昆明：云南大学出版社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云南抗日战争史 评论地址：https://www.jiaokey.com/book/detail/12711469.html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