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书名：张献忠剿四川真相</w:t>
      </w:r>
    </w:p>
    <w:p>
      <w:r>
        <w:t>作者：郑光路著</w:t>
      </w:r>
    </w:p>
    <w:p>
      <w:r>
        <w:t>出版社：成都:四川民族出版社,2010.01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张献忠剿四川真相 评论地址：https://www.jiaokey.com/book/detail/12711450.html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