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书名：历史的钟声  广州市教育系统纪念中国人民抗日战争胜利六十周年征文获奖文集</w:t>
      </w:r>
    </w:p>
    <w:p>
      <w:r>
        <w:t>作者：华同旭主编</w:t>
      </w:r>
    </w:p>
    <w:p>
      <w:r>
        <w:t>出版社：广州：广东人民出版社</w:t>
      </w:r>
    </w:p>
    <w:p>
      <w:r>
        <w:t>出版日期：2005.09</w:t>
      </w:r>
    </w:p>
    <w:p>
      <w:r>
        <w:t>总页数：344</w:t>
      </w:r>
    </w:p>
    <w:p>
      <w:r>
        <w:t>更多请访问教客网: www.jiaokey.com</w:t>
      </w:r>
    </w:p>
    <w:p>
      <w:r>
        <w:t>历史的钟声  广州市教育系统纪念中国人民抗日战争胜利六十周年征文获奖文集 评论地址：https://www.jiaokey.com/book/detail/12711427.html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