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书名：护法运动史料汇编  3  护法各派政见篇</w:t>
      </w:r>
    </w:p>
    <w:p>
      <w:r>
        <w:t>作者：汤锐祥编著</w:t>
      </w:r>
    </w:p>
    <w:p>
      <w:r>
        <w:t>出版社：广州:花城出版社,2003.03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护法运动史料汇编  3  护法各派政见篇 评论地址：https://www.jiaokey.com/book/detail/12711417.html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