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吴伯雄祖地行</w:t>
      </w:r>
    </w:p>
    <w:p>
      <w:r>
        <w:rPr>
          <w:rFonts w:ascii="宋体" w:hAnsi="宋体" w:eastAsia="宋体"/>
          <w:sz w:val="24"/>
        </w:rPr>
        <w:t>李来鉴编著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吴伯雄祖地行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吴伯雄,(学科: 生平事迹) 政治人物(学科: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本书出售、求购地址：https://www.jiaokey.com/book/detail/12711414.html</w:t>
      </w:r>
    </w:p>
    <w:p>
      <w:r>
        <w:t>更多相关图书推荐：https://www.jiaokey.com</w:t>
      </w:r>
    </w:p>
    <w:p>
      <w:r>
        <w:t>李来鉴编著 其他作品：https://www.jiaokey.com/tag/李来鉴编著.html</w:t>
      </w:r>
    </w:p>
    <w:p>
      <w:r>
        <w:t>关键词搜索：https://www.jiaokey.com/tag/吴伯雄,(学科: 生平事迹) 政治人物(学科: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