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书名：佛说四十二章经疏钞</w:t>
      </w:r>
    </w:p>
    <w:p>
      <w:r>
        <w:t>作者：（清）续法述</w:t>
      </w:r>
    </w:p>
    <w:p>
      <w:r>
        <w:t>出版社：北京八大处灵光寺</w:t>
      </w:r>
    </w:p>
    <w:p>
      <w:r>
        <w:t>出版日期：1997.09</w:t>
      </w:r>
    </w:p>
    <w:p>
      <w:r>
        <w:t>总页数：504</w:t>
      </w:r>
    </w:p>
    <w:p>
      <w:r>
        <w:t>更多请访问教客网: www.jiaokey.com</w:t>
      </w:r>
    </w:p>
    <w:p>
      <w:r>
        <w:t>佛说四十二章经疏钞 评论地址：https://www.jiaokey.com/book/detail/12711299.html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