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2009模型制作208例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2009模型制作208例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本书出售、求购地址：https://www.jiaokey.com/book/detail/12711229.html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2009模型制作208例.html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