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渴望一片永远的绿地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渴望一片永远的绿地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本书出售、求购地址：https://www.jiaokey.com/book/detail/12711184.html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关键词搜索：https://www.jiaokey.com/tag/渴望一片永远的绿地.html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