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一身都是月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一身都是月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本书出售、求购地址：https://www.jiaokey.com/book/detail/12711183.html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关键词搜索：https://www.jiaokey.com/tag/一身都是月.html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