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非理性亢奋  新版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非理性亢奋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关键词搜索：https://www.jiaokey.com/tag/非理性亢奋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