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B3G/4G移动通信系统中的无线资源管理</w:t>
      </w:r>
    </w:p>
    <w:p>
      <w:r>
        <w:rPr>
          <w:rFonts w:ascii="宋体" w:hAnsi="宋体" w:eastAsia="宋体"/>
          <w:sz w:val="24"/>
        </w:rPr>
        <w:t>张天魁，冯春燕，曾志民等编著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B3G/4G移动通信系统中的无线资源管理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张天魁，冯春燕，曾志民等编著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本书出售、求购地址：https://www.jiaokey.com/book/detail/12711157.html</w:t>
      </w:r>
    </w:p>
    <w:p>
      <w:r>
        <w:t>更多相关图书推荐：https://www.jiaokey.com</w:t>
      </w:r>
    </w:p>
    <w:p>
      <w:r>
        <w:t>张天魁，冯春燕，曾志民等编著 其他作品：https://www.jiaokey.com/tag/张天魁，冯春燕，曾志民等编著.html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关键词搜索：https://www.jiaokey.com/tag/B3G/4G移动通信系统中的无线资源管理.html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