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神鸟九头  湖北民间动物故事选</w:t>
      </w:r>
    </w:p>
    <w:p>
      <w:r>
        <w:rPr>
          <w:rFonts w:ascii="宋体" w:hAnsi="宋体" w:eastAsia="宋体"/>
          <w:sz w:val="24"/>
        </w:rPr>
        <w:t>刘守华，陈建宪主编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神鸟九头  湖北民间动物故事选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刘守华，陈建宪主编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本书出售、求购地址：https://www.jiaokey.com/book/detail/12711124.html</w:t>
      </w:r>
    </w:p>
    <w:p>
      <w:r>
        <w:t>更多相关图书推荐：https://www.jiaokey.com</w:t>
      </w:r>
    </w:p>
    <w:p>
      <w:r>
        <w:t>刘守华，陈建宪主编 其他作品：https://www.jiaokey.com/tag/刘守华，陈建宪主编.html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关键词搜索：https://www.jiaokey.com/tag/神鸟九头  湖北民间动物故事选.html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