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现实的与哲学的  鲁迅《野草》重释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现实的与哲学的  鲁迅《野草》重释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本书出售、求购地址：https://www.jiaokey.com/book/detail/12711091.html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关键词搜索：https://www.jiaokey.com/tag/现实的与哲学的  鲁迅《野草》重释.html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