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书名：颜体楷书《古诗十九首》</w:t>
      </w:r>
    </w:p>
    <w:p>
      <w:r>
        <w:t>作者：魏秋芳主编</w:t>
      </w:r>
    </w:p>
    <w:p>
      <w:r>
        <w:t>出版社：北京：金盾出版社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颜体楷书《古诗十九首》 评论地址：https://www.jiaokey.com/book/detail/12711039.html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