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书名：高血压专家课堂</w:t>
      </w:r>
    </w:p>
    <w:p>
      <w:r>
        <w:t>作者：马金城，杜捷夫主编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总页数：104</w:t>
      </w:r>
    </w:p>
    <w:p>
      <w:r>
        <w:t>更多请访问教客网: www.jiaokey.com</w:t>
      </w:r>
    </w:p>
    <w:p>
      <w:r>
        <w:t>高血压专家课堂 评论地址：https://www.jiaokey.com/book/detail/12711003.html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