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书名：脑性瘫痪现代治疗与康复</w:t>
      </w:r>
    </w:p>
    <w:p>
      <w:r>
        <w:t>作者：马善军主编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脑性瘫痪现代治疗与康复 评论地址：https://www.jiaokey.com/book/detail/12710957.html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